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1689" w14:textId="77777777" w:rsidR="00520EDD" w:rsidRDefault="00000000">
      <w:pPr>
        <w:jc w:val="center"/>
      </w:pPr>
      <w:r>
        <w:rPr>
          <w:b/>
          <w:color w:val="00AEEF"/>
          <w:sz w:val="36"/>
        </w:rPr>
        <w:t>JUMBOLINO-MODEL</w:t>
      </w:r>
    </w:p>
    <w:p w14:paraId="70F88A51" w14:textId="77777777" w:rsidR="00520EDD" w:rsidRDefault="00000000">
      <w:pPr>
        <w:jc w:val="center"/>
      </w:pPr>
      <w:r>
        <w:rPr>
          <w:b/>
          <w:sz w:val="32"/>
        </w:rPr>
        <w:t>Reklamační / vratkový formulář</w:t>
      </w:r>
    </w:p>
    <w:p w14:paraId="09DF2BB5" w14:textId="77777777" w:rsidR="00520EDD" w:rsidRDefault="00000000">
      <w:pPr>
        <w:jc w:val="center"/>
      </w:pPr>
      <w:r>
        <w:rPr>
          <w:color w:val="5A5A5A"/>
          <w:sz w:val="18"/>
        </w:rPr>
        <w:t>Prosíme, vyplňte formulář a přiložte jej k zásilce. Urychlíte tím zpracování reklamace nebo vrácení zboží.</w:t>
      </w:r>
    </w:p>
    <w:p w14:paraId="519C6FFB" w14:textId="77777777" w:rsidR="00520EDD" w:rsidRDefault="00000000">
      <w:r>
        <w:rPr>
          <w:b/>
          <w:sz w:val="24"/>
        </w:rPr>
        <w:t>1. Údaje zákazníka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6236"/>
      </w:tblGrid>
      <w:tr w:rsidR="00520EDD" w14:paraId="2F2928BF" w14:textId="77777777">
        <w:trPr>
          <w:jc w:val="center"/>
        </w:trPr>
        <w:tc>
          <w:tcPr>
            <w:tcW w:w="3402" w:type="dxa"/>
            <w:shd w:val="clear" w:color="auto" w:fill="EAF7FD"/>
            <w:vAlign w:val="center"/>
          </w:tcPr>
          <w:p w14:paraId="7980D6FB" w14:textId="77777777" w:rsidR="00520EDD" w:rsidRDefault="00000000">
            <w:r>
              <w:rPr>
                <w:b/>
              </w:rPr>
              <w:t>Jméno a příjmení / firma</w:t>
            </w:r>
          </w:p>
        </w:tc>
        <w:tc>
          <w:tcPr>
            <w:tcW w:w="6236" w:type="dxa"/>
            <w:vAlign w:val="center"/>
          </w:tcPr>
          <w:p w14:paraId="5EC4637A" w14:textId="77777777" w:rsidR="00520EDD" w:rsidRDefault="00520EDD"/>
        </w:tc>
      </w:tr>
      <w:tr w:rsidR="00520EDD" w14:paraId="346EEB94" w14:textId="77777777">
        <w:trPr>
          <w:jc w:val="center"/>
        </w:trPr>
        <w:tc>
          <w:tcPr>
            <w:tcW w:w="3402" w:type="dxa"/>
            <w:shd w:val="clear" w:color="auto" w:fill="EAF7FD"/>
            <w:vAlign w:val="center"/>
          </w:tcPr>
          <w:p w14:paraId="590CF0AA" w14:textId="77777777" w:rsidR="00520EDD" w:rsidRDefault="00000000">
            <w:r>
              <w:rPr>
                <w:b/>
              </w:rPr>
              <w:t>E-mail</w:t>
            </w:r>
          </w:p>
        </w:tc>
        <w:tc>
          <w:tcPr>
            <w:tcW w:w="6236" w:type="dxa"/>
            <w:vAlign w:val="center"/>
          </w:tcPr>
          <w:p w14:paraId="60799C52" w14:textId="77777777" w:rsidR="00520EDD" w:rsidRDefault="00520EDD"/>
        </w:tc>
      </w:tr>
      <w:tr w:rsidR="00520EDD" w14:paraId="6A70ED60" w14:textId="77777777">
        <w:trPr>
          <w:jc w:val="center"/>
        </w:trPr>
        <w:tc>
          <w:tcPr>
            <w:tcW w:w="3402" w:type="dxa"/>
            <w:shd w:val="clear" w:color="auto" w:fill="EAF7FD"/>
            <w:vAlign w:val="center"/>
          </w:tcPr>
          <w:p w14:paraId="1E5054ED" w14:textId="77777777" w:rsidR="00520EDD" w:rsidRDefault="00000000">
            <w:r>
              <w:rPr>
                <w:b/>
              </w:rPr>
              <w:t>Telefon</w:t>
            </w:r>
          </w:p>
        </w:tc>
        <w:tc>
          <w:tcPr>
            <w:tcW w:w="6236" w:type="dxa"/>
            <w:vAlign w:val="center"/>
          </w:tcPr>
          <w:p w14:paraId="0AD6B881" w14:textId="77777777" w:rsidR="00520EDD" w:rsidRDefault="00520EDD"/>
        </w:tc>
      </w:tr>
      <w:tr w:rsidR="00520EDD" w14:paraId="53391894" w14:textId="77777777">
        <w:trPr>
          <w:jc w:val="center"/>
        </w:trPr>
        <w:tc>
          <w:tcPr>
            <w:tcW w:w="3402" w:type="dxa"/>
            <w:shd w:val="clear" w:color="auto" w:fill="EAF7FD"/>
            <w:vAlign w:val="center"/>
          </w:tcPr>
          <w:p w14:paraId="094F64C7" w14:textId="77777777" w:rsidR="00520EDD" w:rsidRDefault="00000000">
            <w:r>
              <w:rPr>
                <w:b/>
              </w:rPr>
              <w:t>Číslo objednávky</w:t>
            </w:r>
          </w:p>
        </w:tc>
        <w:tc>
          <w:tcPr>
            <w:tcW w:w="6236" w:type="dxa"/>
            <w:vAlign w:val="center"/>
          </w:tcPr>
          <w:p w14:paraId="45D9E528" w14:textId="77777777" w:rsidR="00520EDD" w:rsidRDefault="00520EDD"/>
        </w:tc>
      </w:tr>
      <w:tr w:rsidR="00520EDD" w14:paraId="506D3B9E" w14:textId="77777777">
        <w:trPr>
          <w:jc w:val="center"/>
        </w:trPr>
        <w:tc>
          <w:tcPr>
            <w:tcW w:w="3402" w:type="dxa"/>
            <w:shd w:val="clear" w:color="auto" w:fill="EAF7FD"/>
            <w:vAlign w:val="center"/>
          </w:tcPr>
          <w:p w14:paraId="5070D8EE" w14:textId="77777777" w:rsidR="00520EDD" w:rsidRDefault="00000000">
            <w:r>
              <w:rPr>
                <w:b/>
              </w:rPr>
              <w:t>Datum nákupu</w:t>
            </w:r>
          </w:p>
        </w:tc>
        <w:tc>
          <w:tcPr>
            <w:tcW w:w="6236" w:type="dxa"/>
            <w:vAlign w:val="center"/>
          </w:tcPr>
          <w:p w14:paraId="143F0345" w14:textId="77777777" w:rsidR="00520EDD" w:rsidRDefault="00520EDD"/>
        </w:tc>
      </w:tr>
      <w:tr w:rsidR="00520EDD" w14:paraId="4FD181E1" w14:textId="77777777">
        <w:trPr>
          <w:jc w:val="center"/>
        </w:trPr>
        <w:tc>
          <w:tcPr>
            <w:tcW w:w="3402" w:type="dxa"/>
            <w:shd w:val="clear" w:color="auto" w:fill="EAF7FD"/>
            <w:vAlign w:val="center"/>
          </w:tcPr>
          <w:p w14:paraId="0994F62B" w14:textId="77777777" w:rsidR="00520EDD" w:rsidRDefault="00000000">
            <w:r>
              <w:rPr>
                <w:b/>
              </w:rPr>
              <w:t>Číslo účtu pro případné vrácení peněz</w:t>
            </w:r>
          </w:p>
        </w:tc>
        <w:tc>
          <w:tcPr>
            <w:tcW w:w="6236" w:type="dxa"/>
            <w:vAlign w:val="center"/>
          </w:tcPr>
          <w:p w14:paraId="32B473F6" w14:textId="77777777" w:rsidR="00520EDD" w:rsidRDefault="00520EDD"/>
        </w:tc>
      </w:tr>
    </w:tbl>
    <w:p w14:paraId="33706297" w14:textId="77777777" w:rsidR="00520EDD" w:rsidRDefault="00000000">
      <w:r>
        <w:rPr>
          <w:b/>
          <w:sz w:val="24"/>
        </w:rPr>
        <w:t>2. Typ požadavku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520EDD" w14:paraId="320CE420" w14:textId="77777777">
        <w:tc>
          <w:tcPr>
            <w:tcW w:w="5156" w:type="dxa"/>
            <w:vAlign w:val="center"/>
          </w:tcPr>
          <w:p w14:paraId="79830A20" w14:textId="77777777" w:rsidR="00520EDD" w:rsidRDefault="00000000">
            <w:r>
              <w:rPr>
                <w:sz w:val="22"/>
              </w:rPr>
              <w:t>☐ Reklamace zboží</w:t>
            </w:r>
          </w:p>
        </w:tc>
        <w:tc>
          <w:tcPr>
            <w:tcW w:w="5156" w:type="dxa"/>
            <w:vAlign w:val="center"/>
          </w:tcPr>
          <w:p w14:paraId="33287492" w14:textId="77777777" w:rsidR="00520EDD" w:rsidRDefault="00000000">
            <w:r>
              <w:rPr>
                <w:sz w:val="22"/>
              </w:rPr>
              <w:t>☐ Vrácení zboží</w:t>
            </w:r>
          </w:p>
        </w:tc>
      </w:tr>
      <w:tr w:rsidR="00520EDD" w14:paraId="04DE4C31" w14:textId="77777777">
        <w:tc>
          <w:tcPr>
            <w:tcW w:w="5156" w:type="dxa"/>
            <w:vAlign w:val="center"/>
          </w:tcPr>
          <w:p w14:paraId="3398665C" w14:textId="77777777" w:rsidR="00520EDD" w:rsidRDefault="00000000">
            <w:r>
              <w:rPr>
                <w:sz w:val="22"/>
              </w:rPr>
              <w:t>☐ Výměna zboží</w:t>
            </w:r>
          </w:p>
        </w:tc>
        <w:tc>
          <w:tcPr>
            <w:tcW w:w="5156" w:type="dxa"/>
            <w:vAlign w:val="center"/>
          </w:tcPr>
          <w:p w14:paraId="789B9CE1" w14:textId="77777777" w:rsidR="00520EDD" w:rsidRDefault="00000000">
            <w:r>
              <w:rPr>
                <w:sz w:val="22"/>
              </w:rPr>
              <w:t>☐ Jiné</w:t>
            </w:r>
          </w:p>
        </w:tc>
      </w:tr>
    </w:tbl>
    <w:p w14:paraId="5F1DAF5E" w14:textId="77777777" w:rsidR="00520EDD" w:rsidRDefault="00000000">
      <w:r>
        <w:rPr>
          <w:b/>
          <w:sz w:val="24"/>
        </w:rPr>
        <w:t>3.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75"/>
        <w:gridCol w:w="2576"/>
        <w:gridCol w:w="2575"/>
        <w:gridCol w:w="2576"/>
      </w:tblGrid>
      <w:tr w:rsidR="00520EDD" w14:paraId="770E2FB4" w14:textId="77777777">
        <w:tc>
          <w:tcPr>
            <w:tcW w:w="2578" w:type="dxa"/>
            <w:shd w:val="clear" w:color="auto" w:fill="EAF7FD"/>
            <w:vAlign w:val="center"/>
          </w:tcPr>
          <w:p w14:paraId="10DD9280" w14:textId="77777777" w:rsidR="00520EDD" w:rsidRDefault="00000000">
            <w:r>
              <w:rPr>
                <w:b/>
                <w:sz w:val="19"/>
              </w:rPr>
              <w:t>Název produktu</w:t>
            </w:r>
          </w:p>
        </w:tc>
        <w:tc>
          <w:tcPr>
            <w:tcW w:w="2578" w:type="dxa"/>
            <w:shd w:val="clear" w:color="auto" w:fill="EAF7FD"/>
            <w:vAlign w:val="center"/>
          </w:tcPr>
          <w:p w14:paraId="1F49FAD0" w14:textId="77777777" w:rsidR="00520EDD" w:rsidRDefault="00000000">
            <w:r>
              <w:rPr>
                <w:b/>
                <w:sz w:val="19"/>
              </w:rPr>
              <w:t>Kód produktu</w:t>
            </w:r>
          </w:p>
        </w:tc>
        <w:tc>
          <w:tcPr>
            <w:tcW w:w="2578" w:type="dxa"/>
            <w:shd w:val="clear" w:color="auto" w:fill="EAF7FD"/>
            <w:vAlign w:val="center"/>
          </w:tcPr>
          <w:p w14:paraId="7427CDE2" w14:textId="77777777" w:rsidR="00520EDD" w:rsidRDefault="00000000">
            <w:r>
              <w:rPr>
                <w:b/>
                <w:sz w:val="19"/>
              </w:rPr>
              <w:t>Počet ks</w:t>
            </w:r>
          </w:p>
        </w:tc>
        <w:tc>
          <w:tcPr>
            <w:tcW w:w="2578" w:type="dxa"/>
            <w:shd w:val="clear" w:color="auto" w:fill="EAF7FD"/>
            <w:vAlign w:val="center"/>
          </w:tcPr>
          <w:p w14:paraId="36124C84" w14:textId="77777777" w:rsidR="00520EDD" w:rsidRDefault="00000000">
            <w:r>
              <w:rPr>
                <w:b/>
                <w:sz w:val="19"/>
              </w:rPr>
              <w:t>Důvod / poznámka</w:t>
            </w:r>
          </w:p>
        </w:tc>
      </w:tr>
      <w:tr w:rsidR="00520EDD" w14:paraId="5FAC25D2" w14:textId="77777777">
        <w:tc>
          <w:tcPr>
            <w:tcW w:w="2578" w:type="dxa"/>
            <w:vAlign w:val="center"/>
          </w:tcPr>
          <w:p w14:paraId="7648FEBA" w14:textId="77777777" w:rsidR="00520EDD" w:rsidRDefault="00520EDD"/>
        </w:tc>
        <w:tc>
          <w:tcPr>
            <w:tcW w:w="2578" w:type="dxa"/>
            <w:vAlign w:val="center"/>
          </w:tcPr>
          <w:p w14:paraId="69612CF7" w14:textId="77777777" w:rsidR="00520EDD" w:rsidRDefault="00520EDD"/>
        </w:tc>
        <w:tc>
          <w:tcPr>
            <w:tcW w:w="2578" w:type="dxa"/>
            <w:vAlign w:val="center"/>
          </w:tcPr>
          <w:p w14:paraId="5006E243" w14:textId="77777777" w:rsidR="00520EDD" w:rsidRDefault="00520EDD"/>
        </w:tc>
        <w:tc>
          <w:tcPr>
            <w:tcW w:w="2578" w:type="dxa"/>
            <w:vAlign w:val="center"/>
          </w:tcPr>
          <w:p w14:paraId="3322F8B6" w14:textId="77777777" w:rsidR="00520EDD" w:rsidRDefault="00520EDD"/>
        </w:tc>
      </w:tr>
      <w:tr w:rsidR="00520EDD" w14:paraId="35BE6F77" w14:textId="77777777">
        <w:tc>
          <w:tcPr>
            <w:tcW w:w="2578" w:type="dxa"/>
            <w:vAlign w:val="center"/>
          </w:tcPr>
          <w:p w14:paraId="6A33E2F8" w14:textId="77777777" w:rsidR="00520EDD" w:rsidRDefault="00520EDD"/>
        </w:tc>
        <w:tc>
          <w:tcPr>
            <w:tcW w:w="2578" w:type="dxa"/>
            <w:vAlign w:val="center"/>
          </w:tcPr>
          <w:p w14:paraId="639743B2" w14:textId="77777777" w:rsidR="00520EDD" w:rsidRDefault="00520EDD"/>
        </w:tc>
        <w:tc>
          <w:tcPr>
            <w:tcW w:w="2578" w:type="dxa"/>
            <w:vAlign w:val="center"/>
          </w:tcPr>
          <w:p w14:paraId="3D0CEA51" w14:textId="77777777" w:rsidR="00520EDD" w:rsidRDefault="00520EDD"/>
        </w:tc>
        <w:tc>
          <w:tcPr>
            <w:tcW w:w="2578" w:type="dxa"/>
            <w:vAlign w:val="center"/>
          </w:tcPr>
          <w:p w14:paraId="3385F96C" w14:textId="77777777" w:rsidR="00520EDD" w:rsidRDefault="00520EDD"/>
        </w:tc>
      </w:tr>
      <w:tr w:rsidR="00520EDD" w14:paraId="6151A9D6" w14:textId="77777777">
        <w:tc>
          <w:tcPr>
            <w:tcW w:w="2578" w:type="dxa"/>
            <w:vAlign w:val="center"/>
          </w:tcPr>
          <w:p w14:paraId="65C6E9CA" w14:textId="77777777" w:rsidR="00520EDD" w:rsidRDefault="00520EDD"/>
        </w:tc>
        <w:tc>
          <w:tcPr>
            <w:tcW w:w="2578" w:type="dxa"/>
            <w:vAlign w:val="center"/>
          </w:tcPr>
          <w:p w14:paraId="1B03E81D" w14:textId="77777777" w:rsidR="00520EDD" w:rsidRDefault="00520EDD"/>
        </w:tc>
        <w:tc>
          <w:tcPr>
            <w:tcW w:w="2578" w:type="dxa"/>
            <w:vAlign w:val="center"/>
          </w:tcPr>
          <w:p w14:paraId="7FEC726E" w14:textId="77777777" w:rsidR="00520EDD" w:rsidRDefault="00520EDD"/>
        </w:tc>
        <w:tc>
          <w:tcPr>
            <w:tcW w:w="2578" w:type="dxa"/>
            <w:vAlign w:val="center"/>
          </w:tcPr>
          <w:p w14:paraId="2CEED442" w14:textId="77777777" w:rsidR="00520EDD" w:rsidRDefault="00520EDD"/>
        </w:tc>
      </w:tr>
      <w:tr w:rsidR="00520EDD" w14:paraId="4D9C3D6E" w14:textId="77777777">
        <w:tc>
          <w:tcPr>
            <w:tcW w:w="2578" w:type="dxa"/>
            <w:vAlign w:val="center"/>
          </w:tcPr>
          <w:p w14:paraId="14ED69FC" w14:textId="77777777" w:rsidR="00520EDD" w:rsidRDefault="00520EDD"/>
        </w:tc>
        <w:tc>
          <w:tcPr>
            <w:tcW w:w="2578" w:type="dxa"/>
            <w:vAlign w:val="center"/>
          </w:tcPr>
          <w:p w14:paraId="7307A9F5" w14:textId="77777777" w:rsidR="00520EDD" w:rsidRDefault="00520EDD"/>
        </w:tc>
        <w:tc>
          <w:tcPr>
            <w:tcW w:w="2578" w:type="dxa"/>
            <w:vAlign w:val="center"/>
          </w:tcPr>
          <w:p w14:paraId="08100BCD" w14:textId="77777777" w:rsidR="00520EDD" w:rsidRDefault="00520EDD"/>
        </w:tc>
        <w:tc>
          <w:tcPr>
            <w:tcW w:w="2578" w:type="dxa"/>
            <w:vAlign w:val="center"/>
          </w:tcPr>
          <w:p w14:paraId="6AA16B3F" w14:textId="77777777" w:rsidR="00520EDD" w:rsidRDefault="00520EDD"/>
        </w:tc>
      </w:tr>
    </w:tbl>
    <w:p w14:paraId="7DED943A" w14:textId="77777777" w:rsidR="00520EDD" w:rsidRDefault="00000000">
      <w:r>
        <w:rPr>
          <w:b/>
          <w:sz w:val="24"/>
        </w:rPr>
        <w:t>4. Popis problému / důvod vrácení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520EDD" w14:paraId="5A87C18F" w14:textId="77777777">
        <w:tc>
          <w:tcPr>
            <w:tcW w:w="10312" w:type="dxa"/>
            <w:vAlign w:val="center"/>
          </w:tcPr>
          <w:p w14:paraId="1E5C6B29" w14:textId="77777777" w:rsidR="00520EDD" w:rsidRDefault="00520EDD"/>
        </w:tc>
      </w:tr>
      <w:tr w:rsidR="00520EDD" w14:paraId="5D0DEA98" w14:textId="77777777">
        <w:tc>
          <w:tcPr>
            <w:tcW w:w="10312" w:type="dxa"/>
            <w:vAlign w:val="center"/>
          </w:tcPr>
          <w:p w14:paraId="25197799" w14:textId="77777777" w:rsidR="00520EDD" w:rsidRDefault="00520EDD"/>
        </w:tc>
      </w:tr>
      <w:tr w:rsidR="00520EDD" w14:paraId="2CBAA671" w14:textId="77777777">
        <w:tc>
          <w:tcPr>
            <w:tcW w:w="10312" w:type="dxa"/>
            <w:vAlign w:val="center"/>
          </w:tcPr>
          <w:p w14:paraId="79EDA407" w14:textId="77777777" w:rsidR="00520EDD" w:rsidRDefault="00520EDD"/>
        </w:tc>
      </w:tr>
      <w:tr w:rsidR="00520EDD" w14:paraId="23751567" w14:textId="77777777">
        <w:tc>
          <w:tcPr>
            <w:tcW w:w="10312" w:type="dxa"/>
            <w:vAlign w:val="center"/>
          </w:tcPr>
          <w:p w14:paraId="0F90074F" w14:textId="77777777" w:rsidR="00520EDD" w:rsidRDefault="00520EDD"/>
        </w:tc>
      </w:tr>
    </w:tbl>
    <w:p w14:paraId="5DC2D0A1" w14:textId="77777777" w:rsidR="00520EDD" w:rsidRDefault="00000000">
      <w:r>
        <w:rPr>
          <w:b/>
          <w:sz w:val="24"/>
        </w:rPr>
        <w:t>5. Preferované řešení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520EDD" w14:paraId="3672398B" w14:textId="77777777">
        <w:tc>
          <w:tcPr>
            <w:tcW w:w="5156" w:type="dxa"/>
            <w:vAlign w:val="center"/>
          </w:tcPr>
          <w:p w14:paraId="15CAA3E1" w14:textId="77777777" w:rsidR="00520EDD" w:rsidRDefault="00000000">
            <w:r>
              <w:rPr>
                <w:sz w:val="22"/>
              </w:rPr>
              <w:t>☐ Vrácení peněz</w:t>
            </w:r>
          </w:p>
        </w:tc>
        <w:tc>
          <w:tcPr>
            <w:tcW w:w="5156" w:type="dxa"/>
            <w:vAlign w:val="center"/>
          </w:tcPr>
          <w:p w14:paraId="19FDBE17" w14:textId="77777777" w:rsidR="00520EDD" w:rsidRDefault="00000000">
            <w:r>
              <w:rPr>
                <w:sz w:val="22"/>
              </w:rPr>
              <w:t>☐ Výměna za stejný produkt</w:t>
            </w:r>
          </w:p>
        </w:tc>
      </w:tr>
      <w:tr w:rsidR="00520EDD" w14:paraId="10C2D3DF" w14:textId="77777777">
        <w:tc>
          <w:tcPr>
            <w:tcW w:w="5156" w:type="dxa"/>
            <w:vAlign w:val="center"/>
          </w:tcPr>
          <w:p w14:paraId="57166462" w14:textId="77777777" w:rsidR="00520EDD" w:rsidRDefault="00000000">
            <w:r>
              <w:rPr>
                <w:sz w:val="22"/>
              </w:rPr>
              <w:t>☐ Výměna za jiný produkt</w:t>
            </w:r>
          </w:p>
        </w:tc>
        <w:tc>
          <w:tcPr>
            <w:tcW w:w="5156" w:type="dxa"/>
            <w:vAlign w:val="center"/>
          </w:tcPr>
          <w:p w14:paraId="1115EA1B" w14:textId="77777777" w:rsidR="00520EDD" w:rsidRDefault="00000000">
            <w:r>
              <w:rPr>
                <w:sz w:val="22"/>
              </w:rPr>
              <w:t>☐ Sleva / kompenzace</w:t>
            </w:r>
          </w:p>
        </w:tc>
      </w:tr>
    </w:tbl>
    <w:p w14:paraId="1D46BF1F" w14:textId="77777777" w:rsidR="00520EDD" w:rsidRDefault="00000000">
      <w:r>
        <w:rPr>
          <w:b/>
          <w:sz w:val="24"/>
        </w:rPr>
        <w:t>6. Pokyny pro zákazníka</w:t>
      </w:r>
    </w:p>
    <w:p w14:paraId="3E1EC913" w14:textId="77777777" w:rsidR="00520EDD" w:rsidRDefault="00000000">
      <w:pPr>
        <w:pStyle w:val="Seznamsodrkami"/>
      </w:pPr>
      <w:r>
        <w:t>Zboží prosím bezpečně zabalte, aby při dopravě nedošlo k dalšímu poškození.</w:t>
      </w:r>
    </w:p>
    <w:p w14:paraId="3E14BC50" w14:textId="77777777" w:rsidR="00520EDD" w:rsidRDefault="00000000">
      <w:pPr>
        <w:pStyle w:val="Seznamsodrkami"/>
      </w:pPr>
      <w:r>
        <w:t>Do balíku přiložte tento formulář a ideálně také kopii faktury nebo číslo objednávky.</w:t>
      </w:r>
    </w:p>
    <w:p w14:paraId="3C891DCF" w14:textId="77777777" w:rsidR="00520EDD" w:rsidRDefault="00000000">
      <w:pPr>
        <w:pStyle w:val="Seznamsodrkami"/>
      </w:pPr>
      <w:r>
        <w:t>U reklamace prosím přiložte fotografie poškození e-mailem nebo přes zákaznickou podporu.</w:t>
      </w:r>
    </w:p>
    <w:p w14:paraId="73495262" w14:textId="028FAD76" w:rsidR="00520EDD" w:rsidRDefault="00000000">
      <w:pPr>
        <w:pStyle w:val="Seznamsodrkami"/>
      </w:pPr>
      <w:r>
        <w:t xml:space="preserve">Zásilku neposílejte na </w:t>
      </w:r>
      <w:proofErr w:type="spellStart"/>
      <w:r>
        <w:t>dobírku</w:t>
      </w:r>
      <w:proofErr w:type="spellEnd"/>
      <w:r>
        <w:t xml:space="preserve">,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zásilky</w:t>
      </w:r>
      <w:proofErr w:type="spellEnd"/>
      <w:r>
        <w:t xml:space="preserve"> </w:t>
      </w:r>
      <w:proofErr w:type="spellStart"/>
      <w:r w:rsidR="00C50637">
        <w:t>nepřebereme</w:t>
      </w:r>
      <w:proofErr w:type="spellEnd"/>
      <w:r>
        <w:t>.</w:t>
      </w:r>
    </w:p>
    <w:p w14:paraId="5EEA5EAE" w14:textId="77777777" w:rsidR="00520EDD" w:rsidRDefault="00000000">
      <w:r>
        <w:rPr>
          <w:b/>
        </w:rPr>
        <w:t>Datum a podpis zákazníka:</w:t>
      </w:r>
      <w:r>
        <w:t xml:space="preserve">  ...............................................................................................</w:t>
      </w:r>
    </w:p>
    <w:p w14:paraId="603F1466" w14:textId="77777777" w:rsidR="00520EDD" w:rsidRDefault="00000000">
      <w:pPr>
        <w:jc w:val="center"/>
      </w:pPr>
      <w:r>
        <w:rPr>
          <w:color w:val="5A5A5A"/>
          <w:sz w:val="18"/>
        </w:rPr>
        <w:t>Jumbolino-Model • www.jumbolino-model.com</w:t>
      </w:r>
    </w:p>
    <w:sectPr w:rsidR="00520EDD" w:rsidSect="00034616">
      <w:pgSz w:w="12240" w:h="15840"/>
      <w:pgMar w:top="907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432203">
    <w:abstractNumId w:val="8"/>
  </w:num>
  <w:num w:numId="2" w16cid:durableId="616529001">
    <w:abstractNumId w:val="6"/>
  </w:num>
  <w:num w:numId="3" w16cid:durableId="1700544183">
    <w:abstractNumId w:val="5"/>
  </w:num>
  <w:num w:numId="4" w16cid:durableId="419302510">
    <w:abstractNumId w:val="4"/>
  </w:num>
  <w:num w:numId="5" w16cid:durableId="106655983">
    <w:abstractNumId w:val="7"/>
  </w:num>
  <w:num w:numId="6" w16cid:durableId="274676275">
    <w:abstractNumId w:val="3"/>
  </w:num>
  <w:num w:numId="7" w16cid:durableId="1342196921">
    <w:abstractNumId w:val="2"/>
  </w:num>
  <w:num w:numId="8" w16cid:durableId="850140679">
    <w:abstractNumId w:val="1"/>
  </w:num>
  <w:num w:numId="9" w16cid:durableId="83364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0EDD"/>
    <w:rsid w:val="00AA1D8D"/>
    <w:rsid w:val="00B47730"/>
    <w:rsid w:val="00C50637"/>
    <w:rsid w:val="00C8661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F6695"/>
  <w14:defaultImageDpi w14:val="300"/>
  <w15:docId w15:val="{4551F59C-4356-49E6-B8A0-868B1250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ptos" w:hAnsi="Aptos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Lemfeld</cp:lastModifiedBy>
  <cp:revision>2</cp:revision>
  <cp:lastPrinted>2026-05-26T07:58:00Z</cp:lastPrinted>
  <dcterms:created xsi:type="dcterms:W3CDTF">2026-05-26T07:59:00Z</dcterms:created>
  <dcterms:modified xsi:type="dcterms:W3CDTF">2026-05-26T07:59:00Z</dcterms:modified>
  <cp:category/>
</cp:coreProperties>
</file>